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Cilvil War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turning point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cause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start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that fought for the freedom of him and his wife in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Northern Abolitionist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for the Confederate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state to secede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group whose leader was Jefferson Davis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Cilvil War Crossword  </dc:title>
  <dcterms:created xsi:type="dcterms:W3CDTF">2021-10-11T04:02:03Z</dcterms:created>
  <dcterms:modified xsi:type="dcterms:W3CDTF">2021-10-11T04:02:03Z</dcterms:modified>
</cp:coreProperties>
</file>