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Cilvēks vielu pasaulē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nosaka nepieciešamo vielas daudzumu katram augsnes veidam?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Viela, ko satur dzērvenes un brūklenes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Mākslīgais saldinātājs, kura salduma pakāpe ir daudzkārt augstāka nekā dabiskajam cukuram.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Organiska mēslojuma papildavots piemājas saimniecībās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Viela ko pievieno sintētiskās mazgāšanas līdzekļiem, lai atdalītos olbaltumvielas saturoši traipi.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Kādu vasku visbiežāk izmanto augļiem un dārzeņiem?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Līdzeklis nezāļu apkarošanai.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ir jālieto lai sasniegtu ievērojamu ražas pieaugumu?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Kādas vielas nodrošina mazgāšanās līdzekļu mazgājošo darbību?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Kādu līdzekli izmanto, lai lauksaimniecībā apkarotu nezāles, grauzējus utt.?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Cilvēks vielu pasaulē</dc:title>
  <dcterms:created xsi:type="dcterms:W3CDTF">2021-10-11T04:01:44Z</dcterms:created>
  <dcterms:modified xsi:type="dcterms:W3CDTF">2021-10-11T04:01:44Z</dcterms:modified>
</cp:coreProperties>
</file>