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Cimate and Biomes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Marine    </w:t>
      </w:r>
      <w:r>
        <w:t xml:space="preserve">   Ocean    </w:t>
      </w:r>
      <w:r>
        <w:t xml:space="preserve">   Sand    </w:t>
      </w:r>
      <w:r>
        <w:t xml:space="preserve">   Rainforest    </w:t>
      </w:r>
      <w:r>
        <w:t xml:space="preserve">   Weather    </w:t>
      </w:r>
      <w:r>
        <w:t xml:space="preserve">   Tundra    </w:t>
      </w:r>
      <w:r>
        <w:t xml:space="preserve">   Aquatic    </w:t>
      </w:r>
      <w:r>
        <w:t xml:space="preserve">   Desert    </w:t>
      </w:r>
      <w:r>
        <w:t xml:space="preserve">   Grassland    </w:t>
      </w:r>
      <w:r>
        <w:t xml:space="preserve">   Forest    </w:t>
      </w:r>
      <w:r>
        <w:t xml:space="preserve">   Biome    </w:t>
      </w:r>
      <w:r>
        <w:t xml:space="preserve">   Climate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Cimate and Biomes</dc:title>
  <dcterms:created xsi:type="dcterms:W3CDTF">2021-10-11T04:01:26Z</dcterms:created>
  <dcterms:modified xsi:type="dcterms:W3CDTF">2021-10-11T04:01:26Z</dcterms:modified>
</cp:coreProperties>
</file>