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Cincinnati Streets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Hamilton    </w:t>
      </w:r>
      <w:r>
        <w:t xml:space="preserve">   West Fork    </w:t>
      </w:r>
      <w:r>
        <w:t xml:space="preserve">   River    </w:t>
      </w:r>
      <w:r>
        <w:t xml:space="preserve">   Ridge    </w:t>
      </w:r>
      <w:r>
        <w:t xml:space="preserve">   Queen City    </w:t>
      </w:r>
      <w:r>
        <w:t xml:space="preserve">   Considine    </w:t>
      </w:r>
      <w:r>
        <w:t xml:space="preserve">   Burnet    </w:t>
      </w:r>
      <w:r>
        <w:t xml:space="preserve">   Winneste    </w:t>
      </w:r>
      <w:r>
        <w:t xml:space="preserve">   Augurn    </w:t>
      </w:r>
      <w:r>
        <w:t xml:space="preserve">   Lang    </w:t>
      </w:r>
      <w:r>
        <w:t xml:space="preserve">   Herron    </w:t>
      </w:r>
      <w:r>
        <w:t xml:space="preserve">   Bates    </w:t>
      </w:r>
      <w:r>
        <w:t xml:space="preserve">   Clifton    </w:t>
      </w:r>
      <w:r>
        <w:t xml:space="preserve">   Reading    </w:t>
      </w:r>
      <w:r>
        <w:t xml:space="preserve">   Vine    </w:t>
      </w:r>
      <w:r>
        <w:t xml:space="preserve">   Top Ridge    </w:t>
      </w:r>
      <w:r>
        <w:t xml:space="preserve">   Grand    </w:t>
      </w:r>
      <w:r>
        <w:t xml:space="preserve">   Provincial    </w:t>
      </w:r>
      <w:r>
        <w:t xml:space="preserve">   State    </w:t>
      </w:r>
      <w:r>
        <w:t xml:space="preserve">   Dorchester    </w:t>
      </w:r>
      <w:r>
        <w:t xml:space="preserve">   Liberty    </w:t>
      </w:r>
      <w:r>
        <w:t xml:space="preserve">   Beekman    </w:t>
      </w:r>
      <w:r>
        <w:t xml:space="preserve">   Gilbert    </w:t>
      </w:r>
      <w:r>
        <w:t xml:space="preserve">   Montgomery    </w:t>
      </w:r>
      <w:r>
        <w:t xml:space="preserve">   Duck Creek    </w:t>
      </w:r>
      <w:r>
        <w:t xml:space="preserve">   Whetsel    </w:t>
      </w:r>
      <w:r>
        <w:t xml:space="preserve">   Madison    </w:t>
      </w:r>
      <w:r>
        <w:t xml:space="preserve">   Bramble    </w:t>
      </w:r>
      <w:r>
        <w:t xml:space="preserve">   Homer    </w:t>
      </w:r>
      <w:r>
        <w:t xml:space="preserve">   Colerain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Cincinnati Streets</dc:title>
  <dcterms:created xsi:type="dcterms:W3CDTF">2021-10-19T03:29:51Z</dcterms:created>
  <dcterms:modified xsi:type="dcterms:W3CDTF">2021-10-19T03:29:51Z</dcterms:modified>
</cp:coreProperties>
</file>