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Amigas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reality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tradtion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aspirations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income/salary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dreadlocks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ballerina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womanizer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Amigas</dc:title>
  <dcterms:created xsi:type="dcterms:W3CDTF">2021-10-11T04:01:35Z</dcterms:created>
  <dcterms:modified xsi:type="dcterms:W3CDTF">2021-10-11T04:01:35Z</dcterms:modified>
</cp:coreProperties>
</file>