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Food    </w:t>
      </w:r>
      <w:r>
        <w:t xml:space="preserve">   army    </w:t>
      </w:r>
      <w:r>
        <w:t xml:space="preserve">   Invasion    </w:t>
      </w:r>
      <w:r>
        <w:t xml:space="preserve">   pinata    </w:t>
      </w:r>
      <w:r>
        <w:t xml:space="preserve">   sombrero    </w:t>
      </w:r>
      <w:r>
        <w:t xml:space="preserve">   amigo    </w:t>
      </w:r>
      <w:r>
        <w:t xml:space="preserve">   fiesta    </w:t>
      </w:r>
      <w:r>
        <w:t xml:space="preserve">   dancing    </w:t>
      </w:r>
      <w:r>
        <w:t xml:space="preserve">   costumes    </w:t>
      </w:r>
      <w:r>
        <w:t xml:space="preserve">   victory    </w:t>
      </w:r>
      <w:r>
        <w:t xml:space="preserve">   celebration    </w:t>
      </w:r>
      <w:r>
        <w:t xml:space="preserve">   mexico    </w:t>
      </w:r>
      <w:r>
        <w:t xml:space="preserve">   cinco de mayo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2021-10-11T04:01:51Z</dcterms:created>
  <dcterms:modified xsi:type="dcterms:W3CDTF">2021-10-11T04:01:51Z</dcterms:modified>
</cp:coreProperties>
</file>