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tuesday    </w:t>
      </w:r>
      <w:r>
        <w:t xml:space="preserve">   tortilla    </w:t>
      </w:r>
      <w:r>
        <w:t xml:space="preserve">   tacos    </w:t>
      </w:r>
      <w:r>
        <w:t xml:space="preserve">   sombrero    </w:t>
      </w:r>
      <w:r>
        <w:t xml:space="preserve">   pinata    </w:t>
      </w:r>
      <w:r>
        <w:t xml:space="preserve">   mexico    </w:t>
      </w:r>
      <w:r>
        <w:t xml:space="preserve">   may    </w:t>
      </w:r>
      <w:r>
        <w:t xml:space="preserve">   mariachi    </w:t>
      </w:r>
      <w:r>
        <w:t xml:space="preserve">   margarita    </w:t>
      </w:r>
      <w:r>
        <w:t xml:space="preserve">   maraca    </w:t>
      </w:r>
      <w:r>
        <w:t xml:space="preserve">   limes    </w:t>
      </w:r>
      <w:r>
        <w:t xml:space="preserve">   fiesta    </w:t>
      </w:r>
      <w:r>
        <w:t xml:space="preserve">   dia de los muertos    </w:t>
      </w:r>
      <w:r>
        <w:t xml:space="preserve">   dancing    </w:t>
      </w:r>
      <w:r>
        <w:t xml:space="preserve">   culture    </w:t>
      </w:r>
      <w:r>
        <w:t xml:space="preserve">   celebrate    </w:t>
      </w:r>
      <w:r>
        <w:t xml:space="preserve">   castanets    </w:t>
      </w:r>
      <w:r>
        <w:t xml:space="preserve">   cactus    </w:t>
      </w:r>
      <w:r>
        <w:t xml:space="preserve">   burrito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2021-10-11T04:02:26Z</dcterms:created>
  <dcterms:modified xsi:type="dcterms:W3CDTF">2021-10-11T04:02:26Z</dcterms:modified>
</cp:coreProperties>
</file>