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</w:t>
      </w:r>
    </w:p>
    <w:p>
      <w:pPr>
        <w:pStyle w:val="Questions"/>
      </w:pPr>
      <w:r>
        <w:t xml:space="preserve">1. TIPAAN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OGAIM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LEBTTA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TEASTACNS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IDAMOC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EQSUTNCO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EAIFST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MACRAA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RHIMIAAC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YMAO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LBOPUE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SLSAA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</dc:title>
  <dcterms:created xsi:type="dcterms:W3CDTF">2021-10-11T04:02:28Z</dcterms:created>
  <dcterms:modified xsi:type="dcterms:W3CDTF">2021-10-11T04:02:28Z</dcterms:modified>
</cp:coreProperties>
</file>