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they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won their independence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Cinco de Mayo Mexico's independence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chocolate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it a federal holiday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put it on our food for flavor. Passed down from Aztecs.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Worlds largest Cinco de Mayo holiday is celebrated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Cinco de Mayo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of Puebla took place___years after Mexico won their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that Cinco de Mayo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Ingredient in salsa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Mexicans win this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Mexican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modern restaurant. Ingredient in salsa.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Spicy Food Passed down from Aztec to Mayan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army on the globe 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school color, also one of the colors of the Mexican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army was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from bees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2021-10-11T04:01:13Z</dcterms:created>
  <dcterms:modified xsi:type="dcterms:W3CDTF">2021-10-11T04:01:13Z</dcterms:modified>
</cp:coreProperties>
</file>