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 Word Scramble</w:t>
      </w:r>
    </w:p>
    <w:p>
      <w:pPr>
        <w:pStyle w:val="Questions"/>
      </w:pPr>
      <w:r>
        <w:t xml:space="preserve">1. CTOAS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TARMGARAI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QLAUTIE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BMOSRROE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TCULURE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TSAFEI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HPSIC DAN ASSLA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GMOALCUAE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TICVRYO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IANCGND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 Word Scramble</dc:title>
  <dcterms:created xsi:type="dcterms:W3CDTF">2021-10-11T04:02:15Z</dcterms:created>
  <dcterms:modified xsi:type="dcterms:W3CDTF">2021-10-11T04:02:15Z</dcterms:modified>
</cp:coreProperties>
</file>