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Tourists    </w:t>
      </w:r>
      <w:r>
        <w:t xml:space="preserve">   Parade    </w:t>
      </w:r>
      <w:r>
        <w:t xml:space="preserve">   Mexico    </w:t>
      </w:r>
      <w:r>
        <w:t xml:space="preserve">   May    </w:t>
      </w:r>
      <w:r>
        <w:t xml:space="preserve">   Maracas    </w:t>
      </w:r>
      <w:r>
        <w:t xml:space="preserve">   Holiday    </w:t>
      </w:r>
      <w:r>
        <w:t xml:space="preserve">   Fifth    </w:t>
      </w:r>
      <w:r>
        <w:t xml:space="preserve">   Festival    </w:t>
      </w:r>
      <w:r>
        <w:t xml:space="preserve">   Dancing    </w:t>
      </w:r>
      <w:r>
        <w:t xml:space="preserve">   Culture    </w:t>
      </w:r>
      <w:r>
        <w:t xml:space="preserve">   Crowds    </w:t>
      </w:r>
      <w:r>
        <w:t xml:space="preserve">   Costumes    </w:t>
      </w:r>
      <w:r>
        <w:t xml:space="preserve">   Celebrate    </w:t>
      </w:r>
      <w:r>
        <w:t xml:space="preserve">   Bands ,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 Word Search</dc:title>
  <dcterms:created xsi:type="dcterms:W3CDTF">2021-10-11T04:01:38Z</dcterms:created>
  <dcterms:modified xsi:type="dcterms:W3CDTF">2021-10-11T04:01:38Z</dcterms:modified>
</cp:coreProperties>
</file>