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Mayo    </w:t>
      </w:r>
      <w:r>
        <w:t xml:space="preserve">   peppers    </w:t>
      </w:r>
      <w:r>
        <w:t xml:space="preserve">   cherished    </w:t>
      </w:r>
      <w:r>
        <w:t xml:space="preserve">   parsley    </w:t>
      </w:r>
      <w:r>
        <w:t xml:space="preserve">   pomegranate seeds    </w:t>
      </w:r>
      <w:r>
        <w:t xml:space="preserve">   Spain    </w:t>
      </w:r>
      <w:r>
        <w:t xml:space="preserve">   Mexican flag    </w:t>
      </w:r>
      <w:r>
        <w:t xml:space="preserve">   savory    </w:t>
      </w:r>
      <w:r>
        <w:t xml:space="preserve">   sweet    </w:t>
      </w:r>
      <w:r>
        <w:t xml:space="preserve">   picadillo    </w:t>
      </w:r>
      <w:r>
        <w:t xml:space="preserve">   Tenochtitlan    </w:t>
      </w:r>
      <w:r>
        <w:t xml:space="preserve">   Chiles    </w:t>
      </w:r>
      <w:r>
        <w:t xml:space="preserve">   Aztec    </w:t>
      </w:r>
      <w:r>
        <w:t xml:space="preserve">   lard    </w:t>
      </w:r>
      <w:r>
        <w:t xml:space="preserve">   Almoloya    </w:t>
      </w:r>
      <w:r>
        <w:t xml:space="preserve">   Spanish    </w:t>
      </w:r>
      <w:r>
        <w:t xml:space="preserve">   tostadas    </w:t>
      </w:r>
      <w:r>
        <w:t xml:space="preserve">   roasting    </w:t>
      </w:r>
      <w:r>
        <w:t xml:space="preserve">   ingredients    </w:t>
      </w:r>
      <w:r>
        <w:t xml:space="preserve">   mole    </w:t>
      </w:r>
      <w:r>
        <w:t xml:space="preserve">   Chalupas    </w:t>
      </w:r>
      <w:r>
        <w:t xml:space="preserve">   salsa verde    </w:t>
      </w:r>
      <w:r>
        <w:t xml:space="preserve">   pickled onions    </w:t>
      </w:r>
      <w:r>
        <w:t xml:space="preserve">   banana leaves    </w:t>
      </w:r>
      <w:r>
        <w:t xml:space="preserve">   comal    </w:t>
      </w:r>
      <w:r>
        <w:t xml:space="preserve">   corn tortilla    </w:t>
      </w:r>
      <w:r>
        <w:t xml:space="preserve">   mole poblano    </w:t>
      </w:r>
      <w:r>
        <w:t xml:space="preserve">   Cholula    </w:t>
      </w:r>
      <w:r>
        <w:t xml:space="preserve">   queso fresco    </w:t>
      </w:r>
      <w:r>
        <w:t xml:space="preserve">   barbacoa    </w:t>
      </w:r>
      <w:r>
        <w:t xml:space="preserve">   Puebla    </w:t>
      </w:r>
      <w:r>
        <w:t xml:space="preserve">   Mexico    </w:t>
      </w:r>
      <w:r>
        <w:t xml:space="preserve">   authentic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2021-10-11T04:01:57Z</dcterms:created>
  <dcterms:modified xsi:type="dcterms:W3CDTF">2021-10-11T04:01:57Z</dcterms:modified>
</cp:coreProperties>
</file>