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Heritage    </w:t>
      </w:r>
      <w:r>
        <w:t xml:space="preserve">   Benito    </w:t>
      </w:r>
      <w:r>
        <w:t xml:space="preserve">   Cinco de Mayo    </w:t>
      </w:r>
      <w:r>
        <w:t xml:space="preserve">   French    </w:t>
      </w:r>
      <w:r>
        <w:t xml:space="preserve">   General Zaragoza    </w:t>
      </w:r>
      <w:r>
        <w:t xml:space="preserve">   Hope    </w:t>
      </w:r>
      <w:r>
        <w:t xml:space="preserve">   Mexicans    </w:t>
      </w:r>
      <w:r>
        <w:t xml:space="preserve">   Napoleon    </w:t>
      </w:r>
      <w:r>
        <w:t xml:space="preserve">   Puebla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2021-10-11T04:02:01Z</dcterms:created>
  <dcterms:modified xsi:type="dcterms:W3CDTF">2021-10-11T04:02:01Z</dcterms:modified>
</cp:coreProperties>
</file>