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political pressure    </w:t>
      </w:r>
      <w:r>
        <w:t xml:space="preserve">   military support    </w:t>
      </w:r>
      <w:r>
        <w:t xml:space="preserve">   United States    </w:t>
      </w:r>
      <w:r>
        <w:t xml:space="preserve">   population    </w:t>
      </w:r>
      <w:r>
        <w:t xml:space="preserve">   Mexican American    </w:t>
      </w:r>
      <w:r>
        <w:t xml:space="preserve">   Independence Day    </w:t>
      </w:r>
      <w:r>
        <w:t xml:space="preserve">   folk dancing    </w:t>
      </w:r>
      <w:r>
        <w:t xml:space="preserve">   Mariachi music    </w:t>
      </w:r>
      <w:r>
        <w:t xml:space="preserve">   parties    </w:t>
      </w:r>
      <w:r>
        <w:t xml:space="preserve">   European invaders    </w:t>
      </w:r>
      <w:r>
        <w:t xml:space="preserve">   Mexican heritage    </w:t>
      </w:r>
      <w:r>
        <w:t xml:space="preserve">   Mexican culture    </w:t>
      </w:r>
      <w:r>
        <w:t xml:space="preserve">   festive events    </w:t>
      </w:r>
      <w:r>
        <w:t xml:space="preserve">   military parades    </w:t>
      </w:r>
      <w:r>
        <w:t xml:space="preserve">   celebration    </w:t>
      </w:r>
      <w:r>
        <w:t xml:space="preserve">   Ferdinand Maximilian    </w:t>
      </w:r>
      <w:r>
        <w:t xml:space="preserve">   Emperor of Mexico    </w:t>
      </w:r>
      <w:r>
        <w:t xml:space="preserve">   General Zaragoza    </w:t>
      </w:r>
      <w:r>
        <w:t xml:space="preserve">   General Lorencez    </w:t>
      </w:r>
      <w:r>
        <w:t xml:space="preserve">   Puebla de Los Angeles    </w:t>
      </w:r>
      <w:r>
        <w:t xml:space="preserve">   French Fleet    </w:t>
      </w:r>
      <w:r>
        <w:t xml:space="preserve">   Spain    </w:t>
      </w:r>
      <w:r>
        <w:t xml:space="preserve">   Britain    </w:t>
      </w:r>
      <w:r>
        <w:t xml:space="preserve">   France    </w:t>
      </w:r>
      <w:r>
        <w:t xml:space="preserve">   Franco-Mexican War    </w:t>
      </w:r>
      <w:r>
        <w:t xml:space="preserve">   Veracruz Mexico    </w:t>
      </w:r>
      <w:r>
        <w:t xml:space="preserve">   Battle of Puebla    </w:t>
      </w:r>
      <w:r>
        <w:t xml:space="preserve">   Zapotec Tribe    </w:t>
      </w:r>
      <w:r>
        <w:t xml:space="preserve">   Benito Juarez    </w:t>
      </w:r>
      <w:r>
        <w:t xml:space="preserve">   Cinco de Mayo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2021-10-11T04:02:12Z</dcterms:created>
  <dcterms:modified xsi:type="dcterms:W3CDTF">2021-10-11T04:02:12Z</dcterms:modified>
</cp:coreProperties>
</file>