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sombrero    </w:t>
      </w:r>
      <w:r>
        <w:t xml:space="preserve">   guacamole    </w:t>
      </w:r>
      <w:r>
        <w:t xml:space="preserve">   tortilla    </w:t>
      </w:r>
      <w:r>
        <w:t xml:space="preserve">   cinco    </w:t>
      </w:r>
      <w:r>
        <w:t xml:space="preserve">   Mexico    </w:t>
      </w:r>
      <w:r>
        <w:t xml:space="preserve">   puebla    </w:t>
      </w:r>
      <w:r>
        <w:t xml:space="preserve">   Mariachi    </w:t>
      </w:r>
      <w:r>
        <w:t xml:space="preserve">   fiesta    </w:t>
      </w:r>
      <w:r>
        <w:t xml:space="preserve">   conquest    </w:t>
      </w:r>
      <w:r>
        <w:t xml:space="preserve">   comida    </w:t>
      </w:r>
      <w:r>
        <w:t xml:space="preserve">   amigo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2021-10-11T04:02:24Z</dcterms:created>
  <dcterms:modified xsi:type="dcterms:W3CDTF">2021-10-11T04:02:24Z</dcterms:modified>
</cp:coreProperties>
</file>