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pancho    </w:t>
      </w:r>
      <w:r>
        <w:t xml:space="preserve">   fajita    </w:t>
      </w:r>
      <w:r>
        <w:t xml:space="preserve">   burrito    </w:t>
      </w:r>
      <w:r>
        <w:t xml:space="preserve">   taco    </w:t>
      </w:r>
      <w:r>
        <w:t xml:space="preserve">   carne    </w:t>
      </w:r>
      <w:r>
        <w:t xml:space="preserve">   pollo    </w:t>
      </w:r>
      <w:r>
        <w:t xml:space="preserve">   agua    </w:t>
      </w:r>
      <w:r>
        <w:t xml:space="preserve">   uno    </w:t>
      </w:r>
      <w:r>
        <w:t xml:space="preserve">   abuela    </w:t>
      </w:r>
      <w:r>
        <w:t xml:space="preserve">   madre    </w:t>
      </w:r>
      <w:r>
        <w:t xml:space="preserve">   hermana    </w:t>
      </w:r>
      <w:r>
        <w:t xml:space="preserve">   hermano    </w:t>
      </w:r>
      <w:r>
        <w:t xml:space="preserve">   guapo    </w:t>
      </w:r>
      <w:r>
        <w:t xml:space="preserve">   hola    </w:t>
      </w:r>
      <w:r>
        <w:t xml:space="preserve">   amor    </w:t>
      </w:r>
      <w:r>
        <w:t xml:space="preserve">   caliente    </w:t>
      </w:r>
      <w:r>
        <w:t xml:space="preserve">   bueno    </w:t>
      </w:r>
      <w:r>
        <w:t xml:space="preserve">   corazon    </w:t>
      </w:r>
      <w:r>
        <w:t xml:space="preserve">   chico    </w:t>
      </w:r>
      <w:r>
        <w:t xml:space="preserve">   Bien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2021-10-11T04:01:11Z</dcterms:created>
  <dcterms:modified xsi:type="dcterms:W3CDTF">2021-10-11T04:01:11Z</dcterms:modified>
</cp:coreProperties>
</file>