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Cinco de Mayo Crossword  by Eva Oswald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invaded Mexico and lost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Mexican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on 5th May 1862?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owe money, you have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avocado based dip first created in Mexico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Mexican orchestra?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Cinco de Mayo?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large Mexican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is spoken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 played at Mexican parties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 Crossword  by Eva Oswald</dc:title>
  <dcterms:created xsi:type="dcterms:W3CDTF">2021-10-11T04:02:21Z</dcterms:created>
  <dcterms:modified xsi:type="dcterms:W3CDTF">2021-10-11T04:02:21Z</dcterms:modified>
</cp:coreProperties>
</file>