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 Menu Items: 3 minutes test knowledge</w:t>
      </w:r>
    </w:p>
    <w:p>
      <w:pPr>
        <w:pStyle w:val="Questions"/>
      </w:pPr>
      <w:r>
        <w:t xml:space="preserve">1. AOTC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ARILTOCN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ADEBO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AEAMLT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TAUITOQ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HGANIOHCIMC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CNATIAR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EOUDMN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CRILHIOA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OESAJNEPL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JMITAO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HPOCAN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TRGAAMARI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BREE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SSALA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EMLI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OCROAN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UIQLEDSSAAL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JTAFIA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ORITUBR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ATKIEXM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SOESP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ORRMJAO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TAULSAF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 Menu Items: 3 minutes test knowledge</dc:title>
  <dcterms:created xsi:type="dcterms:W3CDTF">2021-10-11T04:02:19Z</dcterms:created>
  <dcterms:modified xsi:type="dcterms:W3CDTF">2021-10-11T04:02:19Z</dcterms:modified>
</cp:coreProperties>
</file>