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Cinco de Mayo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marketing    </w:t>
      </w:r>
      <w:r>
        <w:t xml:space="preserve">   low-key    </w:t>
      </w:r>
      <w:r>
        <w:t xml:space="preserve">   party    </w:t>
      </w:r>
      <w:r>
        <w:t xml:space="preserve">   freedom    </w:t>
      </w:r>
      <w:r>
        <w:t xml:space="preserve">   air guitar    </w:t>
      </w:r>
      <w:r>
        <w:t xml:space="preserve">   Madrid    </w:t>
      </w:r>
      <w:r>
        <w:t xml:space="preserve">   Dos de Mayo    </w:t>
      </w:r>
      <w:r>
        <w:t xml:space="preserve">   skydiving    </w:t>
      </w:r>
      <w:r>
        <w:t xml:space="preserve">   California    </w:t>
      </w:r>
      <w:r>
        <w:t xml:space="preserve">   mariachi demonstrations    </w:t>
      </w:r>
      <w:r>
        <w:t xml:space="preserve">   commercial    </w:t>
      </w:r>
      <w:r>
        <w:t xml:space="preserve">   educate    </w:t>
      </w:r>
      <w:r>
        <w:t xml:space="preserve">   patriotic    </w:t>
      </w:r>
      <w:r>
        <w:t xml:space="preserve">   nineteen sixty's    </w:t>
      </w:r>
      <w:r>
        <w:t xml:space="preserve">   American Civil War    </w:t>
      </w:r>
      <w:r>
        <w:t xml:space="preserve">   Ignacio Zaragoza Seguin    </w:t>
      </w:r>
      <w:r>
        <w:t xml:space="preserve">   re-enactment    </w:t>
      </w:r>
      <w:r>
        <w:t xml:space="preserve">   parades    </w:t>
      </w:r>
      <w:r>
        <w:t xml:space="preserve">   resistance    </w:t>
      </w:r>
      <w:r>
        <w:t xml:space="preserve">   Battle of Puebla    </w:t>
      </w:r>
      <w:r>
        <w:t xml:space="preserve">   fifth    </w:t>
      </w:r>
      <w:r>
        <w:t xml:space="preserve">   mexican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 Word Search</dc:title>
  <dcterms:created xsi:type="dcterms:W3CDTF">2021-10-11T04:00:59Z</dcterms:created>
  <dcterms:modified xsi:type="dcterms:W3CDTF">2021-10-11T04:00:59Z</dcterms:modified>
</cp:coreProperties>
</file>