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Americans    </w:t>
      </w:r>
      <w:r>
        <w:t xml:space="preserve">   May    </w:t>
      </w:r>
      <w:r>
        <w:t xml:space="preserve">   fifth    </w:t>
      </w:r>
      <w:r>
        <w:t xml:space="preserve">   battle    </w:t>
      </w:r>
      <w:r>
        <w:t xml:space="preserve">   President Juarez    </w:t>
      </w:r>
      <w:r>
        <w:t xml:space="preserve">   General Zaragosa    </w:t>
      </w:r>
      <w:r>
        <w:t xml:space="preserve">   French soldiers    </w:t>
      </w:r>
      <w:r>
        <w:t xml:space="preserve">   defeated    </w:t>
      </w:r>
      <w:r>
        <w:t xml:space="preserve">   soldiers    </w:t>
      </w:r>
      <w:r>
        <w:t xml:space="preserve">   Puebla    </w:t>
      </w:r>
      <w:r>
        <w:t xml:space="preserve">   Cinco de Mayo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2021-10-11T04:01:33Z</dcterms:created>
  <dcterms:modified xsi:type="dcterms:W3CDTF">2021-10-11T04:01:33Z</dcterms:modified>
</cp:coreProperties>
</file>