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Defeated    </w:t>
      </w:r>
      <w:r>
        <w:t xml:space="preserve">   Hispanic    </w:t>
      </w:r>
      <w:r>
        <w:t xml:space="preserve">   Indigenous President    </w:t>
      </w:r>
      <w:r>
        <w:t xml:space="preserve">   Troops    </w:t>
      </w:r>
      <w:r>
        <w:t xml:space="preserve">   Celebration    </w:t>
      </w:r>
      <w:r>
        <w:t xml:space="preserve">   September Sixteen    </w:t>
      </w:r>
      <w:r>
        <w:t xml:space="preserve">   Inspiration    </w:t>
      </w:r>
      <w:r>
        <w:t xml:space="preserve">   Traditional Dish    </w:t>
      </w:r>
      <w:r>
        <w:t xml:space="preserve">   Chilies    </w:t>
      </w:r>
      <w:r>
        <w:t xml:space="preserve">   Heroes    </w:t>
      </w:r>
      <w:r>
        <w:t xml:space="preserve">   First Mexican President    </w:t>
      </w:r>
      <w:r>
        <w:t xml:space="preserve">   Benito Juarez    </w:t>
      </w:r>
      <w:r>
        <w:t xml:space="preserve">   Eighteen Sixty Two    </w:t>
      </w:r>
      <w:r>
        <w:t xml:space="preserve">   Independence from Spain    </w:t>
      </w:r>
      <w:r>
        <w:t xml:space="preserve">   Dark Chocolate    </w:t>
      </w:r>
      <w:r>
        <w:t xml:space="preserve">   Sixteen Ingredients    </w:t>
      </w:r>
      <w:r>
        <w:t xml:space="preserve">   Viva la Raza    </w:t>
      </w:r>
      <w:r>
        <w:t xml:space="preserve">   Mexican American    </w:t>
      </w:r>
      <w:r>
        <w:t xml:space="preserve">   Soldiers    </w:t>
      </w:r>
      <w:r>
        <w:t xml:space="preserve">   Chicano Movement    </w:t>
      </w:r>
      <w:r>
        <w:t xml:space="preserve">   Chicana    </w:t>
      </w:r>
      <w:r>
        <w:t xml:space="preserve">   Heritage    </w:t>
      </w:r>
      <w:r>
        <w:t xml:space="preserve">   Napoleon III    </w:t>
      </w:r>
      <w:r>
        <w:t xml:space="preserve">   France vs Mexico    </w:t>
      </w:r>
      <w:r>
        <w:t xml:space="preserve">   Mariachi Band    </w:t>
      </w:r>
      <w:r>
        <w:t xml:space="preserve">   Mole    </w:t>
      </w:r>
      <w:r>
        <w:t xml:space="preserve">   Independence Day    </w:t>
      </w:r>
      <w:r>
        <w:t xml:space="preserve">   General Zaragoza    </w:t>
      </w:r>
      <w:r>
        <w:t xml:space="preserve">   Victory in Puebla    </w:t>
      </w:r>
      <w:r>
        <w:t xml:space="preserve">   Battle of Puebla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Cinco de mayo</dc:title>
  <dcterms:created xsi:type="dcterms:W3CDTF">2021-10-11T04:01:54Z</dcterms:created>
  <dcterms:modified xsi:type="dcterms:W3CDTF">2021-10-11T04:01:54Z</dcterms:modified>
</cp:coreProperties>
</file>