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TORTILLA    </w:t>
      </w:r>
      <w:r>
        <w:t xml:space="preserve">   SALSA    </w:t>
      </w:r>
      <w:r>
        <w:t xml:space="preserve">   ARROZ    </w:t>
      </w:r>
      <w:r>
        <w:t xml:space="preserve">   COMIDA    </w:t>
      </w:r>
      <w:r>
        <w:t xml:space="preserve">   ESTADOS UNIDOS    </w:t>
      </w:r>
      <w:r>
        <w:t xml:space="preserve">   MEXICO    </w:t>
      </w:r>
      <w:r>
        <w:t xml:space="preserve">   CELEBRACION    </w:t>
      </w:r>
      <w:r>
        <w:t xml:space="preserve">   FIESTA    </w:t>
      </w:r>
      <w:r>
        <w:t xml:space="preserve">   INVASION    </w:t>
      </w:r>
      <w:r>
        <w:t xml:space="preserve">   TERRITORIO    </w:t>
      </w:r>
      <w:r>
        <w:t xml:space="preserve">   FRANCIA    </w:t>
      </w:r>
      <w:r>
        <w:t xml:space="preserve">   BATALLA    </w:t>
      </w:r>
      <w:r>
        <w:t xml:space="preserve">   PINATA    </w:t>
      </w:r>
      <w:r>
        <w:t xml:space="preserve">   PUEBLA    </w:t>
      </w:r>
      <w:r>
        <w:t xml:space="preserve">   GUACAMOLE    </w:t>
      </w:r>
      <w:r>
        <w:t xml:space="preserve">   HISTORIA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2021-10-11T04:00:50Z</dcterms:created>
  <dcterms:modified xsi:type="dcterms:W3CDTF">2021-10-11T04:00:50Z</dcterms:modified>
</cp:coreProperties>
</file>