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fitted vest or lace-up girdle?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means tacky or tastelessly elaborate?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ruler who uses power unjustly?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plural	 of hawker, which	is a person who offers goods for sale by	shouting?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no longer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area of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when an object bounces off one object	into	another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not bothered?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means to injure or disfigure?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wild?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</dc:title>
  <dcterms:created xsi:type="dcterms:W3CDTF">2021-10-11T04:02:00Z</dcterms:created>
  <dcterms:modified xsi:type="dcterms:W3CDTF">2021-10-11T04:02:00Z</dcterms:modified>
</cp:coreProperties>
</file>