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Emperor    </w:t>
      </w:r>
      <w:r>
        <w:t xml:space="preserve">   Letumosis    </w:t>
      </w:r>
      <w:r>
        <w:t xml:space="preserve">   Andriod    </w:t>
      </w:r>
      <w:r>
        <w:t xml:space="preserve">   Princess Selene    </w:t>
      </w:r>
      <w:r>
        <w:t xml:space="preserve">   Comm Chip    </w:t>
      </w:r>
      <w:r>
        <w:t xml:space="preserve">   Alliance    </w:t>
      </w:r>
      <w:r>
        <w:t xml:space="preserve">   Queen Levana    </w:t>
      </w:r>
      <w:r>
        <w:t xml:space="preserve">   Death    </w:t>
      </w:r>
      <w:r>
        <w:t xml:space="preserve">   Word War IV    </w:t>
      </w:r>
      <w:r>
        <w:t xml:space="preserve">   Moon    </w:t>
      </w:r>
      <w:r>
        <w:t xml:space="preserve">   Kaito    </w:t>
      </w:r>
      <w:r>
        <w:t xml:space="preserve">   Plauge    </w:t>
      </w:r>
      <w:r>
        <w:t xml:space="preserve">   Peony    </w:t>
      </w:r>
      <w:r>
        <w:t xml:space="preserve">   Iko    </w:t>
      </w:r>
      <w:r>
        <w:t xml:space="preserve">   Tablet    </w:t>
      </w:r>
      <w:r>
        <w:t xml:space="preserve">   Cyborg    </w:t>
      </w:r>
      <w:r>
        <w:t xml:space="preserve">   Queen    </w:t>
      </w:r>
      <w:r>
        <w:t xml:space="preserve">   New Beijing    </w:t>
      </w:r>
      <w:r>
        <w:t xml:space="preserve">   Mechanic    </w:t>
      </w:r>
      <w:r>
        <w:t xml:space="preserve">   Cinders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</dc:title>
  <dcterms:created xsi:type="dcterms:W3CDTF">2021-10-11T04:01:08Z</dcterms:created>
  <dcterms:modified xsi:type="dcterms:W3CDTF">2021-10-11T04:01:08Z</dcterms:modified>
</cp:coreProperties>
</file>