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mechanics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 of eastern commonwealth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Stepmother of young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cyborg to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Prince's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Android of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Catches plague in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Thaumaturge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sister of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mechanic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cyborg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 Cyborg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Older sister of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Android of Mechanic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2021-10-11T04:01:08Z</dcterms:created>
  <dcterms:modified xsi:type="dcterms:W3CDTF">2021-10-11T04:01:08Z</dcterms:modified>
</cp:coreProperties>
</file>