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colony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Lunar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heir to Emperor Rikan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Cinder's android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blue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Queen Levana's neice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human with machine parts implanted into their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Adri's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Cinder's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miracle survivor" of letumosis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Cinder's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Kai gives to Cinder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Kai's first android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Garan's trip to ________, he caught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Cinder's younger stepsister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</dc:title>
  <dcterms:created xsi:type="dcterms:W3CDTF">2021-10-11T04:01:13Z</dcterms:created>
  <dcterms:modified xsi:type="dcterms:W3CDTF">2021-10-11T04:01:13Z</dcterms:modified>
</cp:coreProperties>
</file>