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Cinder Cone 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cinder cone volcano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most famous cinder cone volcano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cinder cone volcano in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volcano that ours is normally found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cinder cone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cinder cone volcano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lava that shoots into the air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our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main features of our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cinder cone volcano is topped by in its summit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 Cone Volcano</dc:title>
  <dcterms:created xsi:type="dcterms:W3CDTF">2021-10-11T04:00:53Z</dcterms:created>
  <dcterms:modified xsi:type="dcterms:W3CDTF">2021-10-11T04:00:53Z</dcterms:modified>
</cp:coreProperties>
</file>