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form of transportation for most citizens of New Beijing.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Levana's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"It's not like wires are____"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Levana's head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trying to find 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Cinder shoots this person at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Cinder's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Peony's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an offense to Lunars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Dmitri Erland wishes to go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Cinder's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"But they would be looking for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Kai's adviser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(second) Lunar Chronicles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 is known as the best ____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Lunar 'Gift'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Cinder's programming is connected to this, it allows her to easily access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 in which Cinder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Cinder's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Kai's gift to Cinder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story the book Cinder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Kai's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human with machine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robot with human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Cinder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miracle survivor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Cinder's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native to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Crossword</dc:title>
  <dcterms:created xsi:type="dcterms:W3CDTF">2021-10-11T04:02:03Z</dcterms:created>
  <dcterms:modified xsi:type="dcterms:W3CDTF">2021-10-11T04:02:03Z</dcterms:modified>
</cp:coreProperties>
</file>