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Evil step-sister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Survivor of letumosis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Protagonist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Cinder's robotic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Ruler of 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Dr. Erland told Cinder that she's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setting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Cinder's step-sister and human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Cinder gets little respect because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Crown prince of New Beijing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Evil step-mom in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 Crossword</dc:title>
  <dcterms:created xsi:type="dcterms:W3CDTF">2021-10-11T04:01:32Z</dcterms:created>
  <dcterms:modified xsi:type="dcterms:W3CDTF">2021-10-11T04:01:32Z</dcterms:modified>
</cp:coreProperties>
</file>