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Luneaur Queen that's in New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Cinder's real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soon to be Emperor's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Luneaurs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ball they are going to also have something for Prince Kai.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Cinder's mean step-sister.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Cinder shoots this person at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Cinder and Dr. Erland escape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Luneaur's that do not have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royal dance Cinder wants to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Luneaurs can't look through this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Cinders trusty and handy robot helper.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Kai's robot's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Cinder gets this gift from 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Cinders Step-Mother.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Human and Half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Doctor who helps save Cinder.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Crossword Puzzle</dc:title>
  <dcterms:created xsi:type="dcterms:W3CDTF">2021-10-11T04:00:57Z</dcterms:created>
  <dcterms:modified xsi:type="dcterms:W3CDTF">2021-10-11T04:00:57Z</dcterms:modified>
</cp:coreProperties>
</file>