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 Edna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Rupert    </w:t>
      </w:r>
      <w:r>
        <w:t xml:space="preserve">   Randolph    </w:t>
      </w:r>
      <w:r>
        <w:t xml:space="preserve">   carriage    </w:t>
      </w:r>
      <w:r>
        <w:t xml:space="preserve">   pumpkin    </w:t>
      </w:r>
      <w:r>
        <w:t xml:space="preserve">   horse    </w:t>
      </w:r>
      <w:r>
        <w:t xml:space="preserve">   mice    </w:t>
      </w:r>
      <w:r>
        <w:t xml:space="preserve">   dance    </w:t>
      </w:r>
      <w:r>
        <w:t xml:space="preserve">   cinders    </w:t>
      </w:r>
      <w:r>
        <w:t xml:space="preserve">   elegant    </w:t>
      </w:r>
      <w:r>
        <w:t xml:space="preserve">   profile    </w:t>
      </w:r>
      <w:r>
        <w:t xml:space="preserve">   dainty    </w:t>
      </w:r>
      <w:r>
        <w:t xml:space="preserve">   ashes    </w:t>
      </w:r>
      <w:r>
        <w:t xml:space="preserve">   spunky    </w:t>
      </w:r>
      <w:r>
        <w:t xml:space="preserve">   boring    </w:t>
      </w:r>
      <w:r>
        <w:t xml:space="preserve">   ball    </w:t>
      </w:r>
      <w:r>
        <w:t xml:space="preserve">   Cinderella    </w:t>
      </w:r>
      <w:r>
        <w:t xml:space="preserve">   Cinderedna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 Edna</dc:title>
  <dcterms:created xsi:type="dcterms:W3CDTF">2021-10-11T04:00:46Z</dcterms:created>
  <dcterms:modified xsi:type="dcterms:W3CDTF">2021-10-11T04:00:46Z</dcterms:modified>
</cp:coreProperties>
</file>