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Cinder -The Lunar Chronicles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evil Lunar Queen who has the ability to control people’s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heir to Emperor Rikan who will one day lead New 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Cinder's hometown.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royal physician who is trying to discover the cure to Letumosis.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Cinder's wicked guardian who is ashamed of her "abnormalities."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ruler/dictator of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niece of Queen Levana who was supposedly killed in a fire that started in her nursery.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Cinder's boy crazy little sister who is Cinder's biggest supporter.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Cinder's programming is connected to this, it allows her to easily access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Cinder's mean sister who wished that Cinder had never been adopted into their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Levana's head guard and most trusted advisor.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form of transportation for most citizens of New Beijing.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Known as the second plague after the 5th World War and has no known cure.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resistant to a specific infection or toxin.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Cinder is known as the best ______ in all of New Beijing.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Cinder's android best friend and biggest fan.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easily spread a disease from one person to another with any form of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television used throughout New Beijing.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the book Cinder is based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Adri's husband who adopted Cinder into their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Kai's tutor android that contains top secret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Cinder always wears these to hide her "arms."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ruler of New Beijing and victim of Letumosis.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thing of Peony's that Cinder still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contagious disease characterized by fever and delirium.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are native to Luna.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robot with human like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human with machine like characteristics implanted into and onto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colony established on the moon after the human population split during World War 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-The Lunar Chronicles </dc:title>
  <dcterms:created xsi:type="dcterms:W3CDTF">2021-10-11T04:01:01Z</dcterms:created>
  <dcterms:modified xsi:type="dcterms:W3CDTF">2021-10-11T04:01:01Z</dcterms:modified>
</cp:coreProperties>
</file>