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Cinder - The Lunar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Sybil Mira    </w:t>
      </w:r>
      <w:r>
        <w:t xml:space="preserve">   Stepsister    </w:t>
      </w:r>
      <w:r>
        <w:t xml:space="preserve">   Stepmother    </w:t>
      </w:r>
      <w:r>
        <w:t xml:space="preserve">   Queen Levana    </w:t>
      </w:r>
      <w:r>
        <w:t xml:space="preserve">   Prince    </w:t>
      </w:r>
      <w:r>
        <w:t xml:space="preserve">   Plague    </w:t>
      </w:r>
      <w:r>
        <w:t xml:space="preserve">   Peony    </w:t>
      </w:r>
      <w:r>
        <w:t xml:space="preserve">   Pearl    </w:t>
      </w:r>
      <w:r>
        <w:t xml:space="preserve">   New Beijing    </w:t>
      </w:r>
      <w:r>
        <w:t xml:space="preserve">   Naisnsi    </w:t>
      </w:r>
      <w:r>
        <w:t xml:space="preserve">   Lunar    </w:t>
      </w:r>
      <w:r>
        <w:t xml:space="preserve">   Letumosis    </w:t>
      </w:r>
      <w:r>
        <w:t xml:space="preserve">   Konn Tarin    </w:t>
      </w:r>
      <w:r>
        <w:t xml:space="preserve">   Kaito    </w:t>
      </w:r>
      <w:r>
        <w:t xml:space="preserve">   Iko    </w:t>
      </w:r>
      <w:r>
        <w:t xml:space="preserve">   Emperor Rikan    </w:t>
      </w:r>
      <w:r>
        <w:t xml:space="preserve">   Eastern Commonwealth    </w:t>
      </w:r>
      <w:r>
        <w:t xml:space="preserve">   Dr. Erland    </w:t>
      </w:r>
      <w:r>
        <w:t xml:space="preserve">   Cyborg    </w:t>
      </w:r>
      <w:r>
        <w:t xml:space="preserve">   Chang Sacha    </w:t>
      </w:r>
      <w:r>
        <w:t xml:space="preserve">   Castle    </w:t>
      </w:r>
      <w:r>
        <w:t xml:space="preserve">   Android    </w:t>
      </w:r>
      <w:r>
        <w:t xml:space="preserve">   Adri    </w:t>
      </w:r>
      <w:r>
        <w:t xml:space="preserve">   Cinder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Cinder - The Lunar Chronicles</dc:title>
  <dcterms:created xsi:type="dcterms:W3CDTF">2021-10-11T04:01:41Z</dcterms:created>
  <dcterms:modified xsi:type="dcterms:W3CDTF">2021-10-11T04:01:41Z</dcterms:modified>
</cp:coreProperties>
</file>