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Cinder: The Lunar Chronicles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 for the Lunar mind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main mode of transportation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Levana is Luna's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Levana wants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his father died, Kai became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Cinder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new emperor of the Eastern Commonwealth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Dr. Erland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Sweet, bubbly android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setting of this story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true heir to the Lunar throne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call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Cinder's 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Cinder's younger stepsister and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Cinder's older 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 is trying not to start a war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Cinder: The Lunar Chronicles</dc:title>
  <dcterms:created xsi:type="dcterms:W3CDTF">2021-10-11T04:01:51Z</dcterms:created>
  <dcterms:modified xsi:type="dcterms:W3CDTF">2021-10-11T04:01:51Z</dcterms:modified>
</cp:coreProperties>
</file>