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Cinder Vocab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extremely hungry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mad; insane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look keenly or with difficulty at someone or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 thrust or spread out and apart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yielding in strength, severity, or determination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resistant to a particular infection or toxin owing to the presence of specific antibodies or sensitized white blood cells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close into a tight ball, especially when feeling extreme anger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combination of qualities expected of an ideal knight, especially courage, honor, courtesy, justice, to help the weak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look steadily and intently, especially in admiration, surprise, or thought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indefinite and very long period of time, often a period exaggerated for humorous or rhetorical effect</w:t>
            </w:r>
          </w:p>
        </w:tc>
      </w:tr>
    </w:tbl>
    <w:p>
      <w:pPr>
        <w:pStyle w:val="WordBankSmall"/>
      </w:pPr>
      <w:r>
        <w:t xml:space="preserve">   Immune    </w:t>
      </w:r>
      <w:r>
        <w:t xml:space="preserve">   Eons    </w:t>
      </w:r>
      <w:r>
        <w:t xml:space="preserve">   Unrelenting    </w:t>
      </w:r>
      <w:r>
        <w:t xml:space="preserve">   Deranged     </w:t>
      </w:r>
      <w:r>
        <w:t xml:space="preserve">   Chivalry    </w:t>
      </w:r>
      <w:r>
        <w:t xml:space="preserve">   Famished     </w:t>
      </w:r>
      <w:r>
        <w:t xml:space="preserve">   Peered    </w:t>
      </w:r>
      <w:r>
        <w:t xml:space="preserve">   Splayed     </w:t>
      </w:r>
      <w:r>
        <w:t xml:space="preserve">   Gaze    </w:t>
      </w:r>
      <w:r>
        <w:t xml:space="preserve">   Clenched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Cinder Vocab Crossword Puzzle </dc:title>
  <dcterms:created xsi:type="dcterms:W3CDTF">2021-10-11T04:01:39Z</dcterms:created>
  <dcterms:modified xsi:type="dcterms:W3CDTF">2021-10-11T04:01:39Z</dcterms:modified>
</cp:coreProperties>
</file>