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Adri    </w:t>
      </w:r>
      <w:r>
        <w:t xml:space="preserve">   Android    </w:t>
      </w:r>
      <w:r>
        <w:t xml:space="preserve">   Chip    </w:t>
      </w:r>
      <w:r>
        <w:t xml:space="preserve">   Cinder    </w:t>
      </w:r>
      <w:r>
        <w:t xml:space="preserve">   Contagious    </w:t>
      </w:r>
      <w:r>
        <w:t xml:space="preserve">   Cyborg    </w:t>
      </w:r>
      <w:r>
        <w:t xml:space="preserve">   Dr Erland    </w:t>
      </w:r>
      <w:r>
        <w:t xml:space="preserve">   Eastern Commonwealth    </w:t>
      </w:r>
      <w:r>
        <w:t xml:space="preserve">   Fugitive    </w:t>
      </w:r>
      <w:r>
        <w:t xml:space="preserve">   Genocide    </w:t>
      </w:r>
      <w:r>
        <w:t xml:space="preserve">   Glamor    </w:t>
      </w:r>
      <w:r>
        <w:t xml:space="preserve">   Gloves    </w:t>
      </w:r>
      <w:r>
        <w:t xml:space="preserve">   Iko    </w:t>
      </w:r>
      <w:r>
        <w:t xml:space="preserve">   Letumosis    </w:t>
      </w:r>
      <w:r>
        <w:t xml:space="preserve">   Lunar    </w:t>
      </w:r>
      <w:r>
        <w:t xml:space="preserve">   Mechanic    </w:t>
      </w:r>
      <w:r>
        <w:t xml:space="preserve">   New Bejing    </w:t>
      </w:r>
      <w:r>
        <w:t xml:space="preserve">   Pearl    </w:t>
      </w:r>
      <w:r>
        <w:t xml:space="preserve">   Peony    </w:t>
      </w:r>
      <w:r>
        <w:t xml:space="preserve">   Plague    </w:t>
      </w:r>
      <w:r>
        <w:t xml:space="preserve">   Prince Kai    </w:t>
      </w:r>
      <w:r>
        <w:t xml:space="preserve">   Princess Selene    </w:t>
      </w:r>
      <w:r>
        <w:t xml:space="preserve">   Queen Levana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 Word Search</dc:title>
  <dcterms:created xsi:type="dcterms:W3CDTF">2021-10-11T04:02:09Z</dcterms:created>
  <dcterms:modified xsi:type="dcterms:W3CDTF">2021-10-11T04:02:09Z</dcterms:modified>
</cp:coreProperties>
</file>