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ryan    </w:t>
      </w:r>
      <w:r>
        <w:t xml:space="preserve">   moira    </w:t>
      </w:r>
      <w:r>
        <w:t xml:space="preserve">   Chronicles    </w:t>
      </w:r>
      <w:r>
        <w:t xml:space="preserve">   thaumaturge    </w:t>
      </w:r>
      <w:r>
        <w:t xml:space="preserve">   Selence    </w:t>
      </w:r>
      <w:r>
        <w:t xml:space="preserve">   stages    </w:t>
      </w:r>
      <w:r>
        <w:t xml:space="preserve">   Torin    </w:t>
      </w:r>
      <w:r>
        <w:t xml:space="preserve">   princess    </w:t>
      </w:r>
      <w:r>
        <w:t xml:space="preserve">   contagious    </w:t>
      </w:r>
      <w:r>
        <w:t xml:space="preserve">   Emperor    </w:t>
      </w:r>
      <w:r>
        <w:t xml:space="preserve">   Naisi    </w:t>
      </w:r>
      <w:r>
        <w:t xml:space="preserve">   letomosis    </w:t>
      </w:r>
      <w:r>
        <w:t xml:space="preserve">   cyborg    </w:t>
      </w:r>
      <w:r>
        <w:t xml:space="preserve">   android    </w:t>
      </w:r>
      <w:r>
        <w:t xml:space="preserve">   new beijing    </w:t>
      </w:r>
      <w:r>
        <w:t xml:space="preserve">   shell    </w:t>
      </w:r>
      <w:r>
        <w:t xml:space="preserve">   king    </w:t>
      </w:r>
      <w:r>
        <w:t xml:space="preserve">   plague    </w:t>
      </w:r>
      <w:r>
        <w:t xml:space="preserve">   lunar    </w:t>
      </w:r>
      <w:r>
        <w:t xml:space="preserve">   peony    </w:t>
      </w:r>
      <w:r>
        <w:t xml:space="preserve">   queen levana    </w:t>
      </w:r>
      <w:r>
        <w:t xml:space="preserve">   Dr Erland    </w:t>
      </w:r>
      <w:r>
        <w:t xml:space="preserve">   iko    </w:t>
      </w:r>
      <w:r>
        <w:t xml:space="preserve">   adri    </w:t>
      </w:r>
      <w:r>
        <w:t xml:space="preserve">   prince kai    </w:t>
      </w:r>
      <w:r>
        <w:t xml:space="preserve">   pearl    </w:t>
      </w:r>
      <w:r>
        <w:t xml:space="preserve">   cinder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Cinder</dc:title>
  <dcterms:created xsi:type="dcterms:W3CDTF">2021-10-11T04:01:43Z</dcterms:created>
  <dcterms:modified xsi:type="dcterms:W3CDTF">2021-10-11T04:01:43Z</dcterms:modified>
</cp:coreProperties>
</file>