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with machines into and onto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niece of Queen Levana that is supposedly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deadly diease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 wicked guardian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is trying to find a cure for letumosis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lunar queen that can control people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 nice sister that get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deadly disease by fever and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resistant to a disease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rule New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 best friend and biggest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Cinder mean sister that does not want her in her family</w:t>
            </w:r>
          </w:p>
        </w:tc>
      </w:tr>
    </w:tbl>
    <w:p>
      <w:pPr>
        <w:pStyle w:val="WordBankMedium"/>
      </w:pPr>
      <w:r>
        <w:t xml:space="preserve">   Queen Levana     </w:t>
      </w:r>
      <w:r>
        <w:t xml:space="preserve">   Adri    </w:t>
      </w:r>
      <w:r>
        <w:t xml:space="preserve">   Plague    </w:t>
      </w:r>
      <w:r>
        <w:t xml:space="preserve">   Prince Kai    </w:t>
      </w:r>
      <w:r>
        <w:t xml:space="preserve">   Cyborg    </w:t>
      </w:r>
      <w:r>
        <w:t xml:space="preserve">   New Beijing    </w:t>
      </w:r>
      <w:r>
        <w:t xml:space="preserve">   immune    </w:t>
      </w:r>
      <w:r>
        <w:t xml:space="preserve">   Pearl    </w:t>
      </w:r>
      <w:r>
        <w:t xml:space="preserve">   Peony    </w:t>
      </w:r>
      <w:r>
        <w:t xml:space="preserve">   Cinder    </w:t>
      </w:r>
      <w:r>
        <w:t xml:space="preserve">   Letumosis    </w:t>
      </w:r>
      <w:r>
        <w:t xml:space="preserve">   Dr Erland    </w:t>
      </w:r>
      <w:r>
        <w:t xml:space="preserve">   Princess Selene    </w:t>
      </w:r>
      <w:r>
        <w:t xml:space="preserve">   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2021-10-11T04:01:46Z</dcterms:created>
  <dcterms:modified xsi:type="dcterms:W3CDTF">2021-10-11T04:01:46Z</dcterms:modified>
</cp:coreProperties>
</file>