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Lunars use this to manipulate others thoughts (page 238)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Cinder's oldest 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Cinder's best friend and android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mutated humans that live on the moon (page 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Cinder became this because she was badly injured by a fire (page 381)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Levana visits the Eastern __ shortly after the death of the emperor (page 141)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story takes place in the future in a city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Cinder's youngest stepsister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lost lunar princess (page 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Cinder is __ to the plague (page 99)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Cinder discovers a __ in the junk yard and tries to use it to escape Adri (page 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 ranking lunars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Cinder works as a __ at the market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Cinder sees when her optobionics detect a lie (page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 __ became emperor after his father was killed by the blue fever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"But __ have an uncanny way of telling the truth" (page 172)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 gave these to Cinder (page 299)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evil moon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plague that has infected earth (page 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Peony died Cinder removed this from her (page 263-264)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scientist in the research of the plague (page 95)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Cinder's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Cinder discovers that she is the... (page 379)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order to restore the treaty with Luna, Prince Kai offered a __ alliance to Levana (page 252)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Kai's android that Cinder repaired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</dc:title>
  <dcterms:created xsi:type="dcterms:W3CDTF">2021-10-11T04:01:48Z</dcterms:created>
  <dcterms:modified xsi:type="dcterms:W3CDTF">2021-10-11T04:01:48Z</dcterms:modified>
</cp:coreProperties>
</file>