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Cinder- qtr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CInder's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Dr. Erland want to take Cinder after she escaped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Kai's _______ at the market kept replaying in Cinder's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Cinder's android?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Cinder's stepsisters died from the plauge?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univs did Cinder's foot cost in the begining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plauge?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brought the plauge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Prince Kai's android?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Lunar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Lunar princess Kai was searching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akeed Cinder to the royal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Cinder unable to do (not crying).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SUPPOSED to be the first to receive the antidote?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Cinder's gardians'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Cinder- qtr 4</dc:title>
  <dcterms:created xsi:type="dcterms:W3CDTF">2021-10-11T04:02:12Z</dcterms:created>
  <dcterms:modified xsi:type="dcterms:W3CDTF">2021-10-11T04:02:12Z</dcterms:modified>
</cp:coreProperties>
</file>