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Cinderella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dress it would never be worn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 tall animal, I run with a lot of force, I also canter or trot, you can ride me, what am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my old era I was a driver without a car,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which the princess chooses 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 expensive and cheap, everyone can have me, but not everyone can wear 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 a servant my duty includes to serve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Bibbidi-Bobbidi-boo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belong to a women and if you drop me I'll shatter.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fill with empty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stroke of twelve the spell will be broken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are high royalty, you'll know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Cinderella</dc:title>
  <dcterms:created xsi:type="dcterms:W3CDTF">2021-10-11T04:02:16Z</dcterms:created>
  <dcterms:modified xsi:type="dcterms:W3CDTF">2021-10-11T04:02:16Z</dcterms:modified>
</cp:coreProperties>
</file>