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Cinderella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evil stepmother made Cinderella do this every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_________________ Godmother turned Cinderella into a princess.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Cinderella lost her _________________ when she ran from the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Fairy Godmother used _________________ to help Cinderella.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where the ball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Fairy Tales always have ___________ and 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Fairy Tales always end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Cinderella did this with the handsome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Antoher word for bad.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who Cindrella danced with at the ball.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Cinderella</dc:title>
  <dcterms:created xsi:type="dcterms:W3CDTF">2021-10-11T04:02:19Z</dcterms:created>
  <dcterms:modified xsi:type="dcterms:W3CDTF">2021-10-11T04:02:19Z</dcterms:modified>
</cp:coreProperties>
</file>