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fairy god mother    </w:t>
      </w:r>
      <w:r>
        <w:t xml:space="preserve">   dress    </w:t>
      </w:r>
      <w:r>
        <w:t xml:space="preserve">   jack jack    </w:t>
      </w:r>
      <w:r>
        <w:t xml:space="preserve">   step sister    </w:t>
      </w:r>
      <w:r>
        <w:t xml:space="preserve">   ball    </w:t>
      </w:r>
      <w:r>
        <w:t xml:space="preserve">   prince    </w:t>
      </w:r>
      <w:r>
        <w:t xml:space="preserve">   broom    </w:t>
      </w:r>
      <w:r>
        <w:t xml:space="preserve">   pumpkin    </w:t>
      </w:r>
      <w:r>
        <w:t xml:space="preserve">   carriage    </w:t>
      </w:r>
      <w:r>
        <w:t xml:space="preserve">   horse    </w:t>
      </w:r>
      <w:r>
        <w:t xml:space="preserve">   slipper    </w:t>
      </w:r>
      <w:r>
        <w:t xml:space="preserve">   gusgus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2021-10-11T04:02:23Z</dcterms:created>
  <dcterms:modified xsi:type="dcterms:W3CDTF">2021-10-11T04:02:23Z</dcterms:modified>
</cp:coreProperties>
</file>