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Cinderella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gives Cinderella her wishes by magic (5 and 9 letters)?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Prince Charming's best friend and helper (7 letters)?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male character is in love with Cinderella, but never gets to be with her (7 letters)?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Cinderella fall in love with (6 and 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Cinderella leave at the ball (5 and 7 letters)?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which party does Cinderella wish to go (7 letters)?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must Cinderella get home by (8 letters)?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Cinderella is bullied by - (3, 4 and 7 letters)?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Cinderella's henpecked father (5 and 6 letters)?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fairy godmother change into a coach (7 letters)?</w:t>
            </w:r>
          </w:p>
        </w:tc>
      </w:tr>
    </w:tbl>
    <w:p>
      <w:pPr>
        <w:pStyle w:val="WordBankMedium"/>
      </w:pPr>
      <w:r>
        <w:t xml:space="preserve">   Fairy Godmother    </w:t>
      </w:r>
      <w:r>
        <w:t xml:space="preserve">   Pumpkin    </w:t>
      </w:r>
      <w:r>
        <w:t xml:space="preserve">   Glass Slipper    </w:t>
      </w:r>
      <w:r>
        <w:t xml:space="preserve">   The Ugly Sisters    </w:t>
      </w:r>
      <w:r>
        <w:t xml:space="preserve">   Buttons    </w:t>
      </w:r>
      <w:r>
        <w:t xml:space="preserve">   Prince Charming    </w:t>
      </w:r>
      <w:r>
        <w:t xml:space="preserve">   Midnight    </w:t>
      </w:r>
      <w:r>
        <w:t xml:space="preserve">   The Ball    </w:t>
      </w:r>
      <w:r>
        <w:t xml:space="preserve">   Dandini    </w:t>
      </w:r>
      <w:r>
        <w:t xml:space="preserve">   Baron Hardup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 </dc:title>
  <dcterms:created xsi:type="dcterms:W3CDTF">2021-10-11T04:02:30Z</dcterms:created>
  <dcterms:modified xsi:type="dcterms:W3CDTF">2021-10-11T04:02:30Z</dcterms:modified>
</cp:coreProperties>
</file>