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Where did Cinderella first meet her fairy godmother?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Cinderella's bedroom?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wore the green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did Cinderella call the new mouse?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56 "Cinderelly, Cinderelly, night and day it's Cinderelly, make the fire, fix the breakfast, wash the dishes, do the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Gus the mouse's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52 What animal did the Fairy Godmother NOT use to make Cinderella's coach complete?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carriage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Complete this line from the beginning of the movie: "Once upon a time, in a faraway land, there was a tiny kingdom, peaceful, ________, and rich in romance and tradition."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played the flute?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main color of Cinderella's dress, after the mice fixed it up for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58 What did Cinderella leave behind at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cat that belongs to Cinderella's stepmother?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took the Fairy Godmother's wand?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was Cinderella's hair styled when she woke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father of the prince wants the prince to find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Cinderella serve all the animals for breakfast at the beginning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60 What was the dog's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</dc:title>
  <dcterms:created xsi:type="dcterms:W3CDTF">2021-10-11T04:02:32Z</dcterms:created>
  <dcterms:modified xsi:type="dcterms:W3CDTF">2021-10-11T04:02:32Z</dcterms:modified>
</cp:coreProperties>
</file>