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shoe    </w:t>
      </w:r>
      <w:r>
        <w:t xml:space="preserve">   evil    </w:t>
      </w:r>
      <w:r>
        <w:t xml:space="preserve">   dance    </w:t>
      </w:r>
      <w:r>
        <w:t xml:space="preserve">   horse    </w:t>
      </w:r>
      <w:r>
        <w:t xml:space="preserve">   mice    </w:t>
      </w:r>
      <w:r>
        <w:t xml:space="preserve">   suddenly    </w:t>
      </w:r>
      <w:r>
        <w:t xml:space="preserve">   invited    </w:t>
      </w:r>
      <w:r>
        <w:t xml:space="preserve">   comb    </w:t>
      </w:r>
      <w:r>
        <w:t xml:space="preserve">   sweep    </w:t>
      </w:r>
      <w:r>
        <w:t xml:space="preserve">   daughter    </w:t>
      </w:r>
      <w:r>
        <w:t xml:space="preserve">   handsome    </w:t>
      </w:r>
      <w:r>
        <w:t xml:space="preserve">   prince    </w:t>
      </w:r>
      <w:r>
        <w:t xml:space="preserve">   palace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</dc:title>
  <dcterms:created xsi:type="dcterms:W3CDTF">2021-10-11T04:01:06Z</dcterms:created>
  <dcterms:modified xsi:type="dcterms:W3CDTF">2021-10-11T04:01:06Z</dcterms:modified>
</cp:coreProperties>
</file>