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CASTLE    </w:t>
      </w:r>
      <w:r>
        <w:t xml:space="preserve">   CINDERELLA    </w:t>
      </w:r>
      <w:r>
        <w:t xml:space="preserve">   COACH    </w:t>
      </w:r>
      <w:r>
        <w:t xml:space="preserve">   FAIRY    </w:t>
      </w:r>
      <w:r>
        <w:t xml:space="preserve">   LOST    </w:t>
      </w:r>
      <w:r>
        <w:t xml:space="preserve">   MIDNIGHT    </w:t>
      </w:r>
      <w:r>
        <w:t xml:space="preserve">   MOTHER    </w:t>
      </w:r>
      <w:r>
        <w:t xml:space="preserve">   PRINCE    </w:t>
      </w:r>
      <w:r>
        <w:t xml:space="preserve">   PUMPKIN    </w:t>
      </w:r>
      <w:r>
        <w:t xml:space="preserve">   SHOE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2021-10-11T04:01:15Z</dcterms:created>
  <dcterms:modified xsi:type="dcterms:W3CDTF">2021-10-11T04:01:15Z</dcterms:modified>
</cp:coreProperties>
</file>