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MEAN    </w:t>
      </w:r>
      <w:r>
        <w:t xml:space="preserve">   UNKIND    </w:t>
      </w:r>
      <w:r>
        <w:t xml:space="preserve">   BIRDS    </w:t>
      </w:r>
      <w:r>
        <w:t xml:space="preserve">   STEPMOTHER    </w:t>
      </w:r>
      <w:r>
        <w:t xml:space="preserve">   STEPSISTERS    </w:t>
      </w:r>
      <w:r>
        <w:t xml:space="preserve">   WAND    </w:t>
      </w:r>
      <w:r>
        <w:t xml:space="preserve">   MICE    </w:t>
      </w:r>
      <w:r>
        <w:t xml:space="preserve">   CARRIAGE    </w:t>
      </w:r>
      <w:r>
        <w:t xml:space="preserve">   FAIRY GODMOTHER    </w:t>
      </w:r>
      <w:r>
        <w:t xml:space="preserve">   MIDNIGHT    </w:t>
      </w:r>
      <w:r>
        <w:t xml:space="preserve">   BALL    </w:t>
      </w:r>
      <w:r>
        <w:t xml:space="preserve">   GLASS SLIPPER    </w:t>
      </w:r>
      <w:r>
        <w:t xml:space="preserve">   PRINCE CHARMING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</dc:title>
  <dcterms:created xsi:type="dcterms:W3CDTF">2021-10-11T04:01:24Z</dcterms:created>
  <dcterms:modified xsi:type="dcterms:W3CDTF">2021-10-11T04:01:24Z</dcterms:modified>
</cp:coreProperties>
</file>