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not go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Cinder...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ugly step...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mice turn into...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get to eat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2021-10-11T04:01:26Z</dcterms:created>
  <dcterms:modified xsi:type="dcterms:W3CDTF">2021-10-11T04:01:26Z</dcterms:modified>
</cp:coreProperties>
</file>