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pantomime    </w:t>
      </w:r>
      <w:r>
        <w:t xml:space="preserve">   addingham    </w:t>
      </w:r>
      <w:r>
        <w:t xml:space="preserve">   charming    </w:t>
      </w:r>
      <w:r>
        <w:t xml:space="preserve">   shoe    </w:t>
      </w:r>
      <w:r>
        <w:t xml:space="preserve">   sisters    </w:t>
      </w:r>
      <w:r>
        <w:t xml:space="preserve">   ball    </w:t>
      </w:r>
      <w:r>
        <w:t xml:space="preserve">   coach    </w:t>
      </w:r>
      <w:r>
        <w:t xml:space="preserve">   devilia    </w:t>
      </w:r>
      <w:r>
        <w:t xml:space="preserve">   baron    </w:t>
      </w:r>
      <w:r>
        <w:t xml:space="preserve">   dumpling    </w:t>
      </w:r>
      <w:r>
        <w:t xml:space="preserve">   pumpkin    </w:t>
      </w:r>
      <w:r>
        <w:t xml:space="preserve">   dandini    </w:t>
      </w:r>
      <w:r>
        <w:t xml:space="preserve">   prince    </w:t>
      </w:r>
      <w:r>
        <w:t xml:space="preserve">   buttons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</dc:title>
  <dcterms:created xsi:type="dcterms:W3CDTF">2021-10-11T04:01:37Z</dcterms:created>
  <dcterms:modified xsi:type="dcterms:W3CDTF">2021-10-11T04:01:37Z</dcterms:modified>
</cp:coreProperties>
</file>